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1025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8"/>
        <w:gridCol w:w="476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Перминова Николая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Перминов Н.В.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86367463/6402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Перминов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Fonts w:ascii="Times New Roman" w:eastAsia="Times New Roman" w:hAnsi="Times New Roman" w:cs="Times New Roman"/>
        </w:rPr>
        <w:t>Перминова Н.В.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20.21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09.12.2023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07.02.2023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Перминовым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366455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10.05.2024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86367463/6402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копией объяснения</w:t>
      </w:r>
      <w:r>
        <w:rPr>
          <w:rFonts w:ascii="Times New Roman" w:eastAsia="Times New Roman" w:hAnsi="Times New Roman" w:cs="Times New Roman"/>
        </w:rPr>
        <w:t xml:space="preserve"> Перминова Н.В. от </w:t>
      </w:r>
      <w:r>
        <w:rPr>
          <w:rFonts w:ascii="Times New Roman" w:eastAsia="Times New Roman" w:hAnsi="Times New Roman" w:cs="Times New Roman"/>
        </w:rPr>
        <w:t>09.05.2024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является неудовлетворительное состояние здоровья,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Перминова Николая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 xml:space="preserve">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</w:rPr>
        <w:t>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0412365400725010252420189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